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c8f" w14:textId="ea3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94306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94736,5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430,5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Бозкөл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