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153" w14:textId="733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75124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75523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Бірлік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нсатып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