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d0b0" w14:textId="23cd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Басықара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114159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106530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119334,4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-5175,4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–5175,4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Басықара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Басықара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Басықара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Басықара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Басықара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