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f17c" w14:textId="5f2f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Алға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357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106525,4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9165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96232,4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107436,4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Алға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Алға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Алға ауылдық округі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ауылындағы Түктібаев көшесі бойындағы ұзындығы (1,100 км) көше шамдарын ауыстыру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