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a8dd" w14:textId="a3da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Ақжона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356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Ақжона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86408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79076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87090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Ақжона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№356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Ақжона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Ақжона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Ақжона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Ақжона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Ақжона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