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7042" w14:textId="2a67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Қазалы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316259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63102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5477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246953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317499,7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-1240,7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1240,7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Қазалы қаласы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Қазалы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Қазалы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Қазалы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Қазалы қаласы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аппаратындағы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