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a63f" w14:textId="76aa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Әйтеке би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354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1144788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701161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80550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357417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1205801 мың теңге, оның ішінде;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-61013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61013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Әйтеке би кентінің бюджетіне республикалық бюджет қаражаты есебінен қаралған нысаналы трансферттер;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Әйтеке би кентінің бюджетіне аудандық бюджет қаражаты есебінен қаралған нысаналы трансферттер.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Әйтеке би кенті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2-қосымша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Әйтеке би кенті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3-қосымша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Әйтеке би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4-қосымша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Әйтеке би кенті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Кенттік 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Әйтеке би кенті бюджетіне аудандық бюджет қаражаты есебінен берілетін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батыс теміржол өткелінен бастап Қ.Пірімов көшесіне дейінгі аралыққа түнгі жарықшам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Привокзальная, М.Жұмабаев, Үмбет би көшелеріне жарықшам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көшесінің екі жағына жаяу жүргіншілер жолын салу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 көшесі салық басқармасынан "Жеңіс" паркіне дейін жаяу жүргіншілер жолын салу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абаттандыру" КММ-нің теңгеріміндегі МАЗ маркалы техникасына жөндеу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 орналасқан 16 дана спорт алаңдарына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көшесі Төремұрат жарау көшесінен бастап аудандық емхана аралығына жаяу жүргіншілер жолын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Д.Айдаров көшесіне агымдағы жөндеу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баб көшесіне ағымдағы жол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Жеңіс саябағын абаттандыру жұмыстарына қосымша (тал егу, т.б.)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алаңға бильборд ілу және мерекелік жалаушалар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алаңды абаттандыру (қоғамдық әжетхана орнату)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алаңды абаттандыру (жарық беретін бағаналар орнату)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 көшесіне мерекелік арка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Аяқ-су пайдалану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шет аймақтарына камера орнату үшін трубалар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 көшесінің бойына гүл егу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Қ.Пірімов көшесіне парктік түнгі жарықшамдар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Әйтеке би кентіндегі К.Пірімов көшесіндегі демалыс саябағының аумақтарын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