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2ff0" w14:textId="0622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23 желтоқсандағы № 347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12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17912674,4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2600123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74513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15238038,4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18021517,4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45458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306696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261238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-154301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154301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306696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261238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108843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03.06.2025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облыстық бюджетке кірістерді бөлу нормативі төмендегідей көлемде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аудандық бюджетте, аудандық бюджеттен қала, кент, ауылдық округтер бюджеттеріне берілетін субвенциялар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облыстық бюджетте аудан бюджетіне ағымдағы нысаналы трансферттердің бөлінуі Қазалы ауданы әкімдігінің қаулысы негізінде төмендегілер үшін айқындалады: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"Облыс тұрғындары арасында діни ағартушылық жұмыстарын жүргізу" әлеуметтік жобасын іске асыру;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өңірге қажет мамандықтар бойынша әлеуметтік тұрғыдан халықтың осал тобы қатарынан білім алушы студенттерге әлеуметтік көмек көрсету;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санаторлы-курорттық емделу қызметін алатын мүгедектігі бар адамдарға ілесіп жүрушілердің шығындарын өтеу үшін әлеуметтік көмек;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адамдардың құқығын қамтамасыз етуге және өмір сүру сапасын жақсарту;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абаттандыру;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жолдарын күрделі және орташа жөндеу;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облыстық бюджетте аудан бюджетіне нысаналы даму трансферттердің бөлінуі Қазалы ауданы әкімдігінің қаулысы негізінде төмендегілер үшін айқындалады: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газбен жабдықтау жүйесін дамыту;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сумен жабдықтау және су бұру жүйелерін дамыту;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объектілерін дамыту.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2025 жылға арналған облыстық бюджетте аудан бюджетіне республикалық бюджет қаражаты есебінен ағымдағы нысаналы трансферттердің бөлінуі Қазалы ауданы әкімдігінің қаулысы негізінде төмендегілер үшін айқындалады: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мүгедектігі бар адамдардың құқықтарын қамтамасыз етуге және өмір сүру сапасын жақсарту;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облыстық бюджетте аудан бюджетіне республикалық бюджет қаражаты есебінен нысаналы даму трансферттердің бөлінуі Қазалы ауданы әкімдігінің қаулысы негізінде төмендегілер үшін айқындалады: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және су бұру жүйелерін дамыту;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электрмен жабдықтау желілерін дамыту;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газбен жабдықтау жүйесін дамыту;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шағын және моноқалаларда бюджеттік инвестициялық жобаларды іске асыру;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инфрақұрылымдарды дамыту.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Қала, кент және ауылдық округтер бюджеттеріне аудандық бюджет есебінен 2025 жылға арналған ағымдағы нысаналы трансферттердің бөлінуі Қазалы ауданы әкімдігінің қаулысы негізінде төмендегілер үшін айқындалады: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жарықтандыруға, санитарияға, абаттандыруға;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 күрделі және орташа жөндеу.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органының 2025 жылға арналған резерві 47930 мың теңге көлемінде бекітілсін.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Қала, кент, ауылдық округ бюджеттерінен 2024 жылы пайдаланылмаған (түгел пайдаланылмаған) нысаналы трансферттердің түсімдері 2220,2 мың теңге сомасында көзделсін.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толтырылды - Қызылорда облысы Қазалы аудандық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аудандық бюджеттің бюджеттік даму бағдарламаларының және заңды тұлғалардың жарғылық капиталын қалыптастыру немесе ұлғайту тізбесі 4 – қосымшаға сәйкес бекітілсін.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03.06.2025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2-қосымша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3-қосымша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4-қосымша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