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5e42" w14:textId="a91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№169 "2024-2026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13 желтоқсандағы № 343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Сарыкөл ауылдық округінің бюджеті туралы" 2023 жылғы 22 желтоқсандағы №169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Сарыкөл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84748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78594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85321,1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