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8860" w14:textId="eae8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№167 "2024-2026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Өркендеу ауылдық округінің бюджеті туралы" 2023 жылғы 22 желтоқсандағы №167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Өркендеу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102982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104044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1062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Өркендеу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