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bb24" w14:textId="802b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 159 "2024-2026 жылдарға арналған Бозкөл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13 желтоқсандағы № 337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Бозкөл ауылдық округінің бюджеті туралы" 2023 жылғы 22 желтоқсандағы №159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Бозкөл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99918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7236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92621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100351,1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-433,1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433,1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433,1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№159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Бозкөл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