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6cb" w14:textId="a410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№170 "2024-2026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Қызылорда облысының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"2024-2026 жылдарға арналған Тасарық ауылдық округінің бюджеті туралы" 2023 жылғы 22 желтоқсандағы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Тасарық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99688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104798,1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42,1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