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8405" w14:textId="3838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 162 "2024-2026 жылдарға арналған Құмжиек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қарашадағы № 315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Құмжиек ауылдық округінің бюджеті туралы" 2023 жылғы 22 желтоқсандағы №162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Құмжиек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100419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7225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92710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100529,5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110,5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110,5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№162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Құмжиек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