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d96c" w14:textId="557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№159 "2024-2026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Бозкөл ауылдық округінің бюджеті туралы" 2023 жылғы 22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Бозкөл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100351,1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3 көшені орташа жөндеуге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мәдениет Үйінің жылу жүйесіне 2 дана бу қазандығын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