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927" w14:textId="658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№157 "2024-2026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Басықара ауылдық округінің бюджеті туралы" 2023 жылғы 22 желтоқсандағы №157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Басықара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97755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110877,7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3610,7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3610,7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органның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бюджетіне аудандық бюджет есебінен бөлінген ағымдағы нысаналы трансферттері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әкімінің аппаратына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клубтың жылу маусымына қатты отын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