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ed9f" w14:textId="595e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№153 "2024-2026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қарашадағы № 306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Ақжона ауылдық округінің бюджеті туралы" 2023 жылғы 22 желтоқсандағы №153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Ақжона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60777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67757,4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1642,4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Ақжона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