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70e7" w14:textId="8327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№167 "2024-2026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Өркендеу ауылдық округінің бюджеті туралы" 2023 жылғы 22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Өркендеу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104041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98992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105103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1062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