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2ee5" w14:textId="61a2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№164 "2024-2026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Майдакөл ауылдық округінің бюджеті туралы" 2023 жылғы 22 желтоқсандағы №164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Майдакөл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113417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103733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115711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2294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