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d9d2" w14:textId="06cd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№162 "2024-2026 жылдарға арналған Құмжиек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Құмжиек ауылдық округінің бюджеті туралы" 2023 жылғы 22 желтоқсандағы №162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Құмжиек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100419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92710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100529,5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Құмжиек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№278 шешіміне 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5 - 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Құмжиек ауылдық округі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Пірімов ауылынан Жаубасар, Әйтімбет, Тапа елді мекендерінің автомобиль жолдарын қардан тазарту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