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762b" w14:textId="4937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№161 "2024-2026 жылдарға арналған Көларық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Көларық ауылдық округінің бюджеті туралы" 2023 жылғы 22 желтоқсандағы №161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Көларық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100070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5149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94054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100858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788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№161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