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98f8" w14:textId="deb9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№159 "2024-2026 жылдарға арналған Бозкөл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9 тамыздағы № 275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Бозкөл ауылдық округінің бюджеті туралы" 2023 жылғы 22 желтоқсандағы №159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Бозкөл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102312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7097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95015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102745,1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-433,1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433,1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433,1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№159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4-қосымша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Бозкөл ауылдық округі бюджетіне аудандық бюджет қаражаты есебінен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ауылындағы 3 көшені орташа жөндеуге ЖСҚ-н әзірлеп,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мәдениет Үйінің жылу жүйесіне 2 дана бу қазандығын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