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2848" w14:textId="9612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№157 "2024-2026 жылдарға арналған Басықара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9 тамыздағы № 273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Басықара ауылдық округінің бюджеті туралы" 2023 жылғы 22 желтоқсандағы №157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Басықара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107495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9192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97983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111105,7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-3610,7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3610,7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3610,7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№157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Басықара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органның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№157 шешіміне 5-қосымша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Басықара ауылдық округінің бюджетіне аудандық бюджет есебінен бөлінген ағымдағы нысаналы трансферттері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округі әкімінің аппаратына жылу маусымына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клубтың жылу маусымына қатты отын сатып алуға қосымша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