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f0e4" w14:textId="526f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№156 "2024-2026 жылдарға арналған Арықбалық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Арықбалық ауылдық округінің бюджеті туралы" 2023 жылғы 22 желтоқсандағы №156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Арықбалық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124385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125878,4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-1493,4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1493,4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1493,4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Арықбалық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Арықбалық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мектеп жобасы аясында №94 мектепке баратын жолға (Жалғасбаев, Оспанов көшелері) жаяу жүргіншілер жолын салу жобасына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Арықбалық ауылдық округі, Жанқожа батыр ауылында "Жайлы мектептің" жанында автомобиль жолы мен тротуар құрылысын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