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7326" w14:textId="bda7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№153 "2024-2026 жылдарға арналған Ақжона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Ақжона ауылдық округінің бюджеті туралы" 2023 жылғы 22 желтоқсандағы №153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Ақжона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67457,4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1642,4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Ақжона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