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31b" w14:textId="9f4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№151 "2024-2026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Әйтеке би кентінің бюджеті туралы" 2023 жылғы 22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Әйтеке би кентінің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1307748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818070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1346795,4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Мәдениет Үйі" МКҚК-ның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Қ.Пірімов көшесіндегі барлығы 149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Р.Бағланова көшесіндегі барлығы 65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 абаттандыру мақсатында 581 метр қоршау шартақтарын орналастыру үшін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аудандық аурухана мен Ақарық каналына дейінгі аралықта жасыл желек отырғызу үшін қоршауға қажетті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теміржол вокзалы аумағындағы жасыл желектерге аяқ-су беру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 көшесінде орналасқан "Таға" аркасына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жұмыстары: Әйтеке би көшесінің бойындағы арыққа құйма лоток орнату жұмысы (С.Сейфуллин-М.Шоқай көшелері аралығы)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(Әйтеке би кентінің шет аймақтарына 6 дана бейнебақылау камераларына қосымша құрылғылар орнату)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"Орын-Ай" базары маңына, Әйтеке би-Р.Бағланова көшелері қиылысындағы бағдаршамдарға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Р.Өтегенов көшесінің автомобиль жолына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жұмысына жетпейтін қаржысы (2024 жылғы қаржысы 4608,0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жырау көшесі №14 мекен жайдағы қызметтік үйге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қызметтік үйді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аймақтардығы көшелерге аяқ су арықтарына электр насостар сатып алу (7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жол жолақ сызықтарын сызу үшін арнайы сызу аппаратын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жәшіктерін сатып алу (Урна 200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түнгі жарықшамдар орнату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мақсатында құрылыс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спорт және ойын алаңдарын абаттаныдру (ағымдағы жөндеу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автожолға бильборд қаңқасын орнату жұмыстарына (6 дана))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батыр, Қ.Пірімов көшелерін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автожолдағы қазақ қорымды қоршау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бойындағы жарықшам бағаналарына светодиодты лента жүргізу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Қ.Пірімов-Әйтеке би көшесі қиылысындағы Тәуелсіздік монументін абаттандыру (безендіру жұмысы)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(Р.Бағланова көшесі бойына қоршау орнату (Қазалы жазуы)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Т.Бөріқұлақов-Жанқожа батыр көшелерінің қиылысына бағдаршам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автомобиль жолдарын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көшелеріне ағымдағы жөндеу жұмысы (Ардагерлер алаңына барар жолды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төселген көшелерге ағымдағы жөндеу жұмыстарына (10 көше)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Əйтеке би кенті, Т.Сегізов көшесіне орташа жол жөндеу (0,240 км)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активтері сапасының ұлттық орталығынан кент көшелерінің жолдарына орташа жөндеу жобасын ведомстводан тыс кешенді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күріш зауытына барар жолға орташа жөндеу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орташа жол жөндеу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аркаларды безендіруге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гүл көшеттерін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абаттандыруға (шағын архитектуралық формалар орнатуға)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