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5fec8" w14:textId="3d5fe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Қазалы аудандық мәслихатының 2023 жылғы 20 желтоқсандағы № 128 "2024-2026 жылдарға арналған аудандық бюджет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2024 жылғы 29 шілдедегі № 260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Қазалы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Қазалы аудандық мәслихатының "2024-2026 жылдарға арналған аудандық бюджет туралы" 2023 жылғы 20 желтоқсандағы №128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аудандық бюджет 1, 2, 3 - қосымшаларға сәйкес, оның ішінде 2024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14444061,5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2402519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29538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12012004,5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16100839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387733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605488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217755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-2044510,5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2044510,5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2115747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217755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146518,5 мың теңге.";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6), 7) тармақшаларымен толықтырылсын: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кәсіпкерлік субъектілерін мемлекеттік қолдау шаралары шеңберінде индустриялық инфрақұрылымды дамытуға;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мемлекеттік органдардың объектілерін дамытуға.";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–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–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"29"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№260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"20"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№128 шешіміне 1-қосымша</w:t>
            </w:r>
          </w:p>
        </w:tc>
      </w:tr>
    </w:tbl>
    <w:bookmarkStart w:name="z3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14444061,5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12012004,5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12010132,8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12010132,8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16100839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2370744,5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976804,5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976804,5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Қайтыс болған Совет Одағының батырларын, "Халық қаһармандарын", Социалистік Еңбек ерлерін, Даңқ Орденінің үш дәрежесімен және "Отан" орденімен марапатталған соғыс ардагерлері мен мүгедектігі бар адамдарді жерлеу рәсімдері бойынша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мекенге бірыңғай сәулеттік келбет беруге бағытталған, көппәтерлі тұрғын үйлердің қасбеттерін, шатырларын ағымдағы немесе күрделі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 спортты және ұлттық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 жарыстарын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жарыстарында түрлі спорт түрлері бойынша ауданның (облыстық маңызы бар қаланың) құрама командалары мүшелерінің дайындығы және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қоғамдық даму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тәрбиесі, спорт және туризм саласында жергілікті деңгейде мемлекеттік саясатты іске асыру бойынша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қоғамдық даму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2527780,3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2215323,3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2215323,3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 мемлекеттік қолдау шаралары шеңберінде индустриялық инфрақұрылымды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 мемлекеттік қолдау шаралары шеңберінде индустриялық инфрақұрылымды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4057597,2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4057597,2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 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-2044510,5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2044510,5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1871,7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"29"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№260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"20"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№128 шешіміне 4-қосымша</w:t>
            </w:r>
          </w:p>
        </w:tc>
      </w:tr>
    </w:tbl>
    <w:bookmarkStart w:name="z4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бюджеттің бюджеттік даму бағдарламаларының және заңды тұлғалардың жарғылық капиталын қалыптастыру немесе ұлғайту тізбесі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дамыту, жайластыру және (немесе) сатып алу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орнықты дамуына және өсуіне жәрдемдесу шеңберінде квазимемлекеттік сектор субъектілерінің жарғылық капиталын ұлғайту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 мемлекеттік қолдау шаралары шеңберінде индустриялық инфрақұрылымды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 мемлекеттік қолдау шаралары шеңберінде индустриялық инфрақұрылымды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