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c093a7" w14:textId="ec093a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Қызылорда облысы Қазалы аудандық мәслихатының 2023 жылғы 22 желтоқсандағы №167 "2024-2026 жылдарға арналған Өркендеу ауылдық округінің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Қазалы аудандық мәслихатының 2024 жылғы 6 мамырдағы № 246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Қызылорда облысы Қазалы аудандық мәслихаты ШЕШІМ ҚАБЫЛДАДЫ: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Қызылорда облысы Қазалы аудандық мәслихатының "2024-2026 жылдарға арналған Өркендеу ауылдық округінің бюджеті туралы" 2023 жылғы 22 желтоқсандағы №167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2024-2026 жылдарға арналған Өркендеу ауылдық округінің бюджеті 1, 2, 3–қосымшаларға сәйкес, оның ішінде 2024 жылға мынадай көлемдерде бекітілсін:</w:t>
      </w:r>
    </w:p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104041 мың теңге, оның ішінде: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4802 мың теңге;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47 мың теңге;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200 мың теңге;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98992 мың теңге;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105103 мың теңге, оның ішінде;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0;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0;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0;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-1062 мың теңге;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(профицитті пайдалану) – 1062 мың теңге;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1062 мың теңге.".</w:t>
      </w:r>
    </w:p>
    <w:bookmarkEnd w:id="1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Аталған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2024 жылғы 1 қаңтардан бастап қолданысқа енгізіледі.</w:t>
      </w:r>
    </w:p>
    <w:bookmarkEnd w:id="1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Қазалы аудандық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Ғ.Әліш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Қазалы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"06" мамырдағы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№246 шешіміне 1-қосымша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Қазалы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"22"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№167 шешіміне 1-қосымша</w:t>
            </w:r>
          </w:p>
        </w:tc>
      </w:tr>
    </w:tbl>
    <w:bookmarkStart w:name="z34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Өркендеу ауылдық округінің бюджеті</w:t>
      </w:r>
    </w:p>
    <w:bookmarkEnd w:id="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104041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Біріңғай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 көрсетуге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коммуналдық меншігінің мүлкін жалға беру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98992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98992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98992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105103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-1062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