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9565" w14:textId="d009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№163 "2024-2026 жылдарға арналған Қызылқұм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Қызылқұм ауылдық округінің бюджеті туралы" 2023 жылғы 22 желтоқсандағы №163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Қызылқұм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94354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4848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89306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97192,2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-2838,2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2838,2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2838,2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№163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Қызылқұм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