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554d" w14:textId="7c35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Құмжиек ауылдық округінің бюджеті туралы" 2023 жылғы 22 желтоқсандағы №162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Құмжиек ауылдық округінің бюджеті туралы" 2023 жылғы 22 желтоқсандағы №162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Құмжиек ауылдық округінің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100174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92903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100284,5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110,5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№162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Құмжиек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