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bc9e" w14:textId="6a2b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Басықара ауылдық округінің бюджеті туралы" 2023 жылғы 22 желтоқсандағы №157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Басықара ауылдық округінің бюджеті туралы" 2023 жылғы 22 желтоқсандағы №157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Басықара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100363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7992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92051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103123,7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-2760,7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2760,7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2760,7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№157 шешіміне 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Басықара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 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органның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