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9cd" w14:textId="c5da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№154 "2024-2026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Алға ауылдық округінің бюджеті туралы" 2023 жылғы 22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Алға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80235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80655,4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420,4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