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7848" w14:textId="7177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№152 "2024-2026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Қазалы қаласының бюджеті туралы" 2023 жылғы 22 желтоқсандағы №152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Қазалы қаласының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308352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48365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11346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248051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316085,2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-7733,2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7733,2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7733,2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Қазалы қаласының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