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2301" w14:textId="a902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"2024-2026 жылдарға арналған Шәкен ауылдық округінің бюджеті туралы" 2023 жылғы 22 желтоқсандағы № 171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5 наурыздағы № 210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Шәкен ауылдық округінің бюджеті туралы" 2023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Шәкен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123985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4708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119077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124246,6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-261,6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261,6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261,6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шешім6, 7 - қосымшалармен толықтырылсын.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Шәкен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жұмыстарғажәнеқызметтеркөрсетугесалынатынішкісалықтар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5-қосымша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Шәкен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автомобиль жолдарын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ауылын абаттандыру (орталық саябақ салу)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6-қосымша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Шәкен ауылдық округі бюджетіне республикалық бюджет қаражаты есебінен берілетін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аппаратына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клубынаАзаматтық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тұщыту қондырғысының мамандарына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7-қосымша</w:t>
            </w:r>
          </w:p>
        </w:tc>
      </w:tr>
    </w:tbl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Шәкен ауылдық округінің бюджетіне аудандық бюджеттерден бөлінген, 2023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"Шәкен ауылдық округіәкімінің аппараты"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