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7fd5" w14:textId="bc77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Сарбұлақ ауылдық округінің бюджеті туралы" 2023 жылғы 22 желтоқсандағы № 168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207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Сарбұлақ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65758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62933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65899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4 - 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Сарбұлақ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