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3551" w14:textId="cd83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"2024-2026 жылдарға арналған Қызылқұм ауылдық округінің бюджеті туралы" 2023 жылғы 22 желтоқсандағы № 163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5 наурыздағы № 202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Қызылқұм ауылдық округінің бюджеті туралы"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Қызылқұм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93854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89306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93854,2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4, 5, 6-қосымшалармен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Қызылқұм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4-қосымша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Қызылқұм ауылдық округі бюджетіне республикалық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 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Кәукей ауылдық клубынаАзаматтық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тұщыту қондырғысының мамандарына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5-қосымша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Қызылқұм ауылдық округі бюджетіне аудандық бюджет қаражаты есебінен берілетін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 елді мекеніне тұрғындарға электр жарығын беретін дизелді генератор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Кәукей елді мекеніне аяқ су айдауға электрлі насос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6-қосымша</w:t>
            </w:r>
          </w:p>
        </w:tc>
      </w:tr>
    </w:tbl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бюджетіне аудандық бюджеттерден бөлінген, 2023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"Қызылқұм ауылдық округі әкімінің аппараты"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