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5990" w14:textId="4895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"2024-2026 жылдарға арналған Бозкөл ауылдық округінің бюджеті туралы" 2023 жылғы 22 желтоқсандағы № 159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5 наурыздағы № 198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Бозкөл ауылдық округінің бюджеті туралы"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Бозкөл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112877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108541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113310,1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433,1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433,1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5, 6-қосымшалармен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жұмыстарғажәнеқызметтеркөрсетугесалынатынішкісалықтар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Бозкөл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ауылындағы 3 көшені орташа жөндеуге ЖСҚ-н әзірлеп, мемлекеттік сараптамадан өткізуге.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жарықтандыру(Д.Куандыков (1700м) көшесіне жарық шамдар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Бозкөл ауылдық округі бюджетіне республикалық бюджет қаражаты есебінен берілетін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ауылдықмәдениет үйіне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тұщыту қондырғысының мамандарына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5-қосымша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Бозкөл ауылдық округінің бюджетіне аудандық бюджеттерден бөлінген, 2023 жылы нысаналы трансферттердің қаржы жылы ішінде пайдаланылмаған (түгел пайдаланылмаған)сомасын аудандық бюджетке қайтару сомасы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"Бозкөл ауылдық округіәкімінің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