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f7ab" w14:textId="368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Басықара ауылдық округінің бюджеті туралы" 2023 жылғы 22 желтоқсандағы № 157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Басықара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103970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97071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106730,7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-2760,7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2760,7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2760,7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5, 6 -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Басықара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органның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Басықара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Басықара ауылдық округінің бюджетіне аудандық бюджет есебінен бөлінген ағымдағы нысаналы трансферттері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Басықара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