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6052" w14:textId="2d96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Аранды ауылдық округінің бюджеті туралы" 2023 жылғы 22 желтоқсандағы № 155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Аранды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106162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113522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Аранды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Аранды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ауылдықмәдениет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