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96ce" w14:textId="e219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Қазалы қаласының бюджеті туралы" 2023 жылғы 22 желтоқсандағы № 152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191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Қазалы қаласының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303728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248051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303728,2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5, 6 - 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Қазалы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Қазалы қаласы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үйінеАзаматтық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6-қосымша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қаласы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қаласыәкімінің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