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8f9e0" w14:textId="9c8f9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"2024-2026 жылдарға арналған Әйтеке би кентінің бюджеті туралы" 2023 жылғы 22 желтоқсандағы № 151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5 наурыздағы № 190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"2024-2026 жылдарға арналған Әйтеке би кентінің бюджеті туралы" 2023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Әйтеке би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988339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364070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1258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49350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573661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1027386,4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-39047,4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39047,4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39047,4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 6, 7 - қосымшалармен толықтырылсын.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"05"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шешіміне 1-қосымша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Әйтеке би кенті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-39047,4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"05"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шешіміне 4-қосымша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 Әйтеке би кенті бюджетіне облыстық бюджет қаражаты есебінен берілетін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кентінің көшелерін күрделі жөндеу (Бегім 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кентінің көшелерін күрделі жөндеу (Сырым батыр)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ауданы Әйтеке би кенті көшелеріне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"05"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шешіміне 5-қосымша</w:t>
            </w:r>
          </w:p>
        </w:tc>
      </w:tr>
    </w:tbl>
    <w:bookmarkStart w:name="z4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 Әйтеке би кенті бюджетіне аудандық бюджет қаражаты есебінен берілетін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көшесінің бойын абаттандыру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кентіндегі қиыршық тас қабаты төселген көшелерге ағымдағы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кенті-Қ.Пірімов көшелері қиылысындағы бағдаршамдарды ауыстыру жұмысын бастауға (2024 жылғы қаржысы)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 көшесінің автомобиль жолын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"05"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шешіміне 6-қосымша</w:t>
            </w:r>
          </w:p>
        </w:tc>
      </w:tr>
    </w:tbl>
    <w:bookmarkStart w:name="z5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 Әйтеке би кенті бюджетіне республикалық бюджет қаражаты есебінен берілетін нысаналы трансферттер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 әкімінің аппаратына Азаматтық қызметшілердің жекелеген санаттарының, ұйымдар жұмыскерлерінің, қазыналық кәсіпорындар жұмыскерлерінің жалақысын арттыруға берілген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Кенттік мәдениет үйіне Азаматтық қызметшілердің жекелеген санаттарының, ұйымдар жұмыскерлерінің, қазыналық кәсіпорындар жұмыскерлерінің жалақысын арттыруға берілген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"05"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шешіміне 7-қосымша</w:t>
            </w:r>
          </w:p>
        </w:tc>
      </w:tr>
    </w:tbl>
    <w:bookmarkStart w:name="z6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Әйтеке би кенті бюджетіне аудандық бюджеттен бөлінген, 2023 жылы нысаналы трансферттердің қаржы жылы ішінде пайдаланылмаған (түгел пайдаланылмаған) сомасын аудандық бюджетке қайтару сомасы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"Әйтеке би кенті әкімінің аппараты"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