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9356" w14:textId="da1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пайдаланғаны үшін төлемақы мөлшерін белгілеу туралы" Қазалы ауданы әкімдігінің 2021 жылғы 21 қаңтардағы № 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2024 жылғы 23 мамырдағы № 82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№7232 болып тіркелген) сәйкес, Қазалы ауданының әкімдігі ҚАУЛЫ ЕТЕДI: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пайдаланғаны үшін төлемақы мөлшерін белгілеу туралы" Қазалы ауданы әкімдігінің 2021 жылғы 21 қаңтардағы № 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8135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Қазалы ауданы әкімінің жетекшілік ететін орынбасарына жүктелсін.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қаулысына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ауданының мемлекеттік тұрғын үй қорынан тұрғынжайды пайдаланғаны үшін төлемақы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 үйдің 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көшесі,192 үй, "1А"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көшесі,192 үй, "1 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Төлеген Айбергенов көшесі,11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кенті, Жанқожа Нұрмұхамедұлы көшесі, №129 үй,17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теңге10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382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384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385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386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387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388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389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392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394 Аүй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395 Аүй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396 Аүй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397 Аүй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623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5 орам, 624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кенті,Жәрмедет Ысқақов көшесі, 35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37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43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Жәрмедет Ысқақов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582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82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584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 еңге 78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585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586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52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587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588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589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 68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78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592А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594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теңге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595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596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597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598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көшесі,599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599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93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92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602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теңге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604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теңге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батыр 3 км көшесі, 605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теңге 35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