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01f" w14:textId="0b1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Райым ауылдық округінің Қызылжар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Райым ауылдық округі әкімінің 2024 жылғы 5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Қызылжар ауылы тұрғындарының пікірін ескере отырып және Қызылорда облыстық ономастикалық комиссиясының 2023 жылғы 21 желтоқсандағы қорытындысына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ауданы Райым ауылдық округі Қызылжар ауылының атауы жоқ көшесіне Жақсығұл Жалғасбаев атауы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Карауымбетов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