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b01e" w14:textId="639b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Құланды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105 810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102 657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–105 810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Құланды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2-қосымша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4-қосымша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Құланды ауылдық округі бюджетін атқару процесінде секвестрлеуге жатпайтын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