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4fbe" w14:textId="5f2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66 089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63 673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01.08.2025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01.08.2025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