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34eb" w14:textId="ccf3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Қосаман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кірістер–92497,0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6082,0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86301,0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94037,9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-1540,9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Қосаман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Қосаман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