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7a9f" w14:textId="14d7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Қаратерең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107 040,4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10 136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96 904,4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108 160,5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- 1 120,1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1 120,1 мың теңге".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1 120,1мың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Қаратерең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шыңыстары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Қаратерең ауылдық округінің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