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2831" w14:textId="0d52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99 322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8 925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90 042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99 322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