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69d2" w14:textId="e996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Қамыстыбас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Қамыстыбас ауылдық округінің бюджеті"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12 130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88 780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1 293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2-қосымша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3-қосымша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2027жылға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