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3916" w14:textId="dae3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Мергенсай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82 453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74 750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82 453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Мергенсай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.шешіміне 2-қосымша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.шешіміне 3-қосымша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.шешіміне 4-қосымша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