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97a6" w14:textId="a749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Райым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27 желтоқсандағы № 332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2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Райым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158 195,9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3 372,0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18,0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154 805,9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158 195,9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01.08.2025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01.08.2025 </w:t>
      </w:r>
      <w:r>
        <w:rPr>
          <w:rFonts w:ascii="Times New Roman"/>
          <w:b w:val="false"/>
          <w:i w:val="false"/>
          <w:color w:val="ff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2-қосымша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3-қосымша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 ауылдық округінің 2027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